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F74" w:rsidRPr="00A92F74" w:rsidRDefault="00A92F74" w:rsidP="00A92F74">
      <w:pPr>
        <w:pStyle w:val="Titre1"/>
        <w:jc w:val="center"/>
      </w:pPr>
      <w:r>
        <w:rPr>
          <w:noProof/>
          <w:lang w:val="fr-FR" w:eastAsia="fr-FR"/>
        </w:rPr>
        <w:drawing>
          <wp:inline distT="0" distB="0" distL="0" distR="0" wp14:anchorId="0E834E21" wp14:editId="5E590115">
            <wp:extent cx="1581150" cy="15811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58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fr-FR" w:eastAsia="fr-FR"/>
        </w:rPr>
        <w:t xml:space="preserve">                                                        </w:t>
      </w:r>
      <w:r>
        <w:rPr>
          <w:noProof/>
          <w:lang w:val="fr-FR" w:eastAsia="fr-FR"/>
        </w:rPr>
        <w:drawing>
          <wp:inline distT="0" distB="0" distL="0" distR="0" wp14:anchorId="37A59487" wp14:editId="663FC028">
            <wp:extent cx="1581150" cy="15811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58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fr-FR" w:eastAsia="fr-FR"/>
        </w:rPr>
        <w:t xml:space="preserve"> </w:t>
      </w:r>
      <w:r w:rsidR="00C950A5">
        <w:t>E.S.NORMANVILLE FOOTBAL</w:t>
      </w:r>
      <w:r w:rsidR="004D17D9">
        <w:t>L</w:t>
      </w:r>
    </w:p>
    <w:p w:rsidR="00C950A5" w:rsidRPr="00C950A5" w:rsidRDefault="00A92F74" w:rsidP="00C950A5">
      <w:pPr>
        <w:jc w:val="center"/>
      </w:pPr>
      <w:r>
        <w:t xml:space="preserve">   </w:t>
      </w:r>
      <w:proofErr w:type="gramStart"/>
      <w:r w:rsidR="004D17D9">
        <w:t xml:space="preserve">( </w:t>
      </w:r>
      <w:r w:rsidR="004D17D9" w:rsidRPr="004D17D9">
        <w:rPr>
          <w:b/>
        </w:rPr>
        <w:t>A</w:t>
      </w:r>
      <w:r w:rsidR="00C950A5" w:rsidRPr="004D17D9">
        <w:rPr>
          <w:b/>
        </w:rPr>
        <w:t>ffiliation</w:t>
      </w:r>
      <w:proofErr w:type="gramEnd"/>
      <w:r w:rsidR="00C950A5" w:rsidRPr="004D17D9">
        <w:rPr>
          <w:b/>
        </w:rPr>
        <w:t xml:space="preserve"> 524306 )</w:t>
      </w:r>
    </w:p>
    <w:p w:rsidR="008F3CC9" w:rsidRDefault="00C950A5" w:rsidP="00C950A5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FICHE DE RENSEIGNEMENTS ET AUTORISATIONS PARENTALES</w:t>
      </w:r>
    </w:p>
    <w:p w:rsidR="00B209B8" w:rsidRDefault="00B6248D" w:rsidP="00B20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t xml:space="preserve">                                                                SAISON 2026 /2027</w:t>
      </w:r>
      <w:r w:rsidR="00C950A5">
        <w:br/>
      </w:r>
      <w:r w:rsidR="00C950A5">
        <w:br/>
      </w:r>
      <w:r w:rsidR="00C950A5">
        <w:br/>
      </w:r>
      <w:r w:rsidR="00C950A5" w:rsidRPr="00C950A5">
        <w:rPr>
          <w:b/>
          <w:u w:val="single"/>
        </w:rPr>
        <w:t>ENFANT</w:t>
      </w:r>
      <w:r w:rsidR="00C950A5" w:rsidRPr="00C950A5">
        <w:rPr>
          <w:b/>
          <w:u w:val="single"/>
        </w:rPr>
        <w:br/>
      </w:r>
      <w:r w:rsidR="00C950A5">
        <w:t>Nom : _________________________________________________</w:t>
      </w:r>
      <w:r w:rsidR="00C950A5">
        <w:br/>
        <w:t>Prénom : _______________________________________________</w:t>
      </w:r>
      <w:r w:rsidR="00C950A5">
        <w:br/>
        <w:t>Date de naissance : ____ / ____ / ______</w:t>
      </w:r>
      <w:r w:rsidR="00C950A5">
        <w:br/>
      </w:r>
      <w:r w:rsidR="00C950A5">
        <w:br/>
      </w:r>
      <w:r w:rsidR="00C950A5" w:rsidRPr="00C950A5">
        <w:rPr>
          <w:b/>
          <w:u w:val="single"/>
        </w:rPr>
        <w:t>RESPONSABLE(S) LÉGAL(AUX)</w:t>
      </w:r>
      <w:r w:rsidR="00C950A5">
        <w:br/>
      </w:r>
      <w:r w:rsidR="00C950A5">
        <w:br/>
        <w:t>Responsable légal n°1</w:t>
      </w:r>
      <w:r w:rsidR="00C950A5">
        <w:br/>
        <w:t>Nom et prénom : ________________________________________</w:t>
      </w:r>
      <w:r w:rsidR="00C950A5">
        <w:br/>
        <w:t>Lien avec l'enfant : _____________________________________</w:t>
      </w:r>
      <w:r w:rsidR="00C950A5">
        <w:br/>
        <w:t>Téléphone : ____________________________________________</w:t>
      </w:r>
      <w:r w:rsidR="00C950A5">
        <w:br/>
        <w:t>E-mail : _______________________________________________</w:t>
      </w:r>
      <w:r w:rsidR="00C950A5">
        <w:br/>
      </w:r>
      <w:r w:rsidR="00C950A5">
        <w:br/>
        <w:t>Responsable légal n°2</w:t>
      </w:r>
      <w:r w:rsidR="00C950A5">
        <w:br/>
        <w:t>Nom et prénom : ________________________________________</w:t>
      </w:r>
      <w:r w:rsidR="00C950A5">
        <w:br/>
        <w:t>Lien avec l'enfant : _____________________________________</w:t>
      </w:r>
      <w:r w:rsidR="00C950A5">
        <w:br/>
        <w:t>Téléphone : ____________________________________________</w:t>
      </w:r>
      <w:r w:rsidR="00C950A5">
        <w:br/>
        <w:t>E-mail : _______________________________________________</w:t>
      </w:r>
      <w:r w:rsidR="00C950A5">
        <w:br/>
      </w:r>
      <w:r w:rsidR="00C950A5">
        <w:br/>
      </w:r>
      <w:r w:rsidR="00C950A5" w:rsidRPr="00C950A5">
        <w:rPr>
          <w:b/>
          <w:u w:val="single"/>
        </w:rPr>
        <w:t>PERSONNES À CONTACTER EN CAS D'URGENCE</w:t>
      </w:r>
      <w:r w:rsidR="00C950A5">
        <w:br/>
      </w:r>
      <w:r w:rsidR="00C950A5">
        <w:br/>
        <w:t>Personne n°1</w:t>
      </w:r>
      <w:r w:rsidR="00C950A5">
        <w:br/>
        <w:t>Nom et prénom : ________________________________________</w:t>
      </w:r>
      <w:r w:rsidR="00C950A5">
        <w:br/>
        <w:t>Téléphone : ____________________________________________</w:t>
      </w:r>
      <w:r w:rsidR="00C950A5">
        <w:br/>
        <w:t>Lien avec l'enfant : _____________________________________</w:t>
      </w:r>
      <w:r w:rsidR="00C950A5">
        <w:br/>
      </w:r>
      <w:r w:rsidR="00C950A5">
        <w:lastRenderedPageBreak/>
        <w:br/>
        <w:t>Personne n°2</w:t>
      </w:r>
      <w:r w:rsidR="00C950A5">
        <w:br/>
        <w:t>Nom et prénom : ________________________________________</w:t>
      </w:r>
      <w:r w:rsidR="00C950A5">
        <w:br/>
        <w:t>Téléphone : ____________________________________________</w:t>
      </w:r>
      <w:r w:rsidR="00C950A5">
        <w:br/>
        <w:t>Lien avec l'enfant : _____________________________________</w:t>
      </w:r>
      <w:r w:rsidR="00C950A5">
        <w:br/>
      </w:r>
      <w:r w:rsidR="00C950A5">
        <w:br/>
      </w:r>
    </w:p>
    <w:p w:rsidR="00B209B8" w:rsidRDefault="00B209B8" w:rsidP="00B20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:rsidR="00B209B8" w:rsidRDefault="00B209B8" w:rsidP="00B20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 xml:space="preserve">                                                             </w:t>
      </w:r>
      <w:r w:rsidR="00C950A5" w:rsidRPr="00B209B8">
        <w:rPr>
          <w:b/>
        </w:rPr>
        <w:t>RENSEIGNEMENTS MÉDICAUX</w:t>
      </w:r>
      <w:r w:rsidR="00C950A5" w:rsidRPr="00B209B8">
        <w:rPr>
          <w:b/>
        </w:rPr>
        <w:br/>
      </w:r>
      <w:r w:rsidR="00C950A5">
        <w:br/>
      </w:r>
      <w:r w:rsidR="003E4071">
        <w:t>L’Enfant</w:t>
      </w:r>
      <w:r w:rsidR="00C950A5">
        <w:t xml:space="preserve"> présente-t-il une allergie, une pathologie ou suit-il </w:t>
      </w:r>
      <w:proofErr w:type="gramStart"/>
      <w:r w:rsidR="00C950A5">
        <w:t>un</w:t>
      </w:r>
      <w:proofErr w:type="gramEnd"/>
      <w:r w:rsidR="00C950A5">
        <w:t xml:space="preserve"> traitement </w:t>
      </w:r>
      <w:r w:rsidR="00C17695">
        <w:t>particulier?</w:t>
      </w:r>
      <w:r w:rsidR="00C950A5">
        <w:br/>
      </w:r>
      <w:r w:rsidR="00C950A5">
        <w:br/>
        <w:t>□ NON</w:t>
      </w:r>
      <w:r w:rsidR="00C950A5">
        <w:br/>
      </w:r>
      <w:r w:rsidR="00C950A5">
        <w:br/>
        <w:t>□ OUI (préciser) :</w:t>
      </w:r>
      <w:r w:rsidR="00C950A5">
        <w:br/>
      </w:r>
      <w:r w:rsidR="00C950A5">
        <w:br/>
        <w:t>___________________________________________________________</w:t>
      </w:r>
      <w:r w:rsidR="00C950A5">
        <w:br/>
        <w:t>___________________________________________________________</w:t>
      </w:r>
      <w:r w:rsidR="00C950A5">
        <w:br/>
      </w:r>
      <w:r w:rsidR="00C950A5">
        <w:br/>
      </w:r>
      <w:r w:rsidRPr="00B209B8">
        <w:rPr>
          <w:b/>
        </w:rPr>
        <w:t xml:space="preserve">                                           </w:t>
      </w:r>
      <w:r>
        <w:rPr>
          <w:b/>
        </w:rPr>
        <w:t xml:space="preserve">                     </w:t>
      </w:r>
      <w:r w:rsidRPr="00B209B8">
        <w:rPr>
          <w:b/>
        </w:rPr>
        <w:t xml:space="preserve"> </w:t>
      </w:r>
      <w:r w:rsidR="00C950A5" w:rsidRPr="00B209B8">
        <w:rPr>
          <w:b/>
        </w:rPr>
        <w:t>AUTORISATIONS ET REFUS</w:t>
      </w:r>
      <w:r w:rsidR="00C950A5" w:rsidRPr="00B209B8">
        <w:br/>
      </w:r>
      <w:r w:rsidR="00C950A5">
        <w:br/>
        <w:t>Je soussigné(e) _____________________________________________, responsable légal de l'enfant désigné ci-dessus :</w:t>
      </w:r>
      <w:r w:rsidR="00C950A5">
        <w:br/>
      </w:r>
      <w:r w:rsidR="00C950A5">
        <w:br/>
      </w:r>
      <w:r w:rsidRPr="00B209B8">
        <w:t xml:space="preserve">                                                                             </w:t>
      </w:r>
      <w:r w:rsidR="00C950A5" w:rsidRPr="00B209B8">
        <w:rPr>
          <w:u w:val="single"/>
        </w:rPr>
        <w:t>Soins d'urgence</w:t>
      </w:r>
      <w:r w:rsidR="00C950A5" w:rsidRPr="00B209B8">
        <w:rPr>
          <w:u w:val="single"/>
        </w:rPr>
        <w:br/>
      </w:r>
      <w:r w:rsidR="00C950A5">
        <w:t>□ J'AUTORISE les responsables de l'association à prendre to</w:t>
      </w:r>
      <w:r w:rsidR="00190994">
        <w:t>utes les mesures nécessaires ene</w:t>
      </w:r>
      <w:r w:rsidR="00C950A5">
        <w:t>cas d'accident et à faire pratiquer les soins d'urgence jugés nécessaires.</w:t>
      </w:r>
      <w:r w:rsidR="00C950A5">
        <w:br/>
        <w:t xml:space="preserve">□ JE N'AUTORISE PAS cette prise en charge </w:t>
      </w:r>
      <w:proofErr w:type="gramStart"/>
      <w:r w:rsidR="00C950A5">
        <w:t>et</w:t>
      </w:r>
      <w:proofErr w:type="gramEnd"/>
      <w:r w:rsidR="00C950A5">
        <w:t xml:space="preserve"> j'assume l'entière responsabilité des conséquences de ce refus.</w:t>
      </w:r>
      <w:r w:rsidR="00C950A5">
        <w:br/>
      </w:r>
      <w:r w:rsidR="00C950A5">
        <w:br/>
      </w:r>
      <w:r w:rsidRPr="00B209B8">
        <w:t xml:space="preserve">                                                                                    </w:t>
      </w:r>
      <w:r w:rsidR="00C950A5" w:rsidRPr="00B209B8">
        <w:rPr>
          <w:u w:val="single"/>
        </w:rPr>
        <w:t>Transport</w:t>
      </w:r>
      <w:r w:rsidRPr="00B209B8">
        <w:rPr>
          <w:u w:val="single"/>
        </w:rPr>
        <w:t xml:space="preserve"> </w:t>
      </w:r>
      <w:r w:rsidR="00C950A5" w:rsidRPr="00B209B8">
        <w:rPr>
          <w:u w:val="single"/>
        </w:rPr>
        <w:br/>
      </w:r>
      <w:r w:rsidR="00C950A5">
        <w:t xml:space="preserve">□ J'AUTORISE </w:t>
      </w:r>
      <w:proofErr w:type="gramStart"/>
      <w:r w:rsidR="00C950A5">
        <w:t>mon</w:t>
      </w:r>
      <w:proofErr w:type="gramEnd"/>
      <w:r w:rsidR="00C950A5">
        <w:t xml:space="preserve"> enfant à être transporté dans le cadre des activités de l'association par les encadrants, bénévoles ou accompagnateurs autorisés.</w:t>
      </w:r>
      <w:r w:rsidR="00C950A5">
        <w:br/>
        <w:t xml:space="preserve">□ JE N'AUTORISE PAS </w:t>
      </w:r>
      <w:proofErr w:type="gramStart"/>
      <w:r w:rsidR="00C950A5">
        <w:t>mon</w:t>
      </w:r>
      <w:proofErr w:type="gramEnd"/>
      <w:r w:rsidR="00C950A5">
        <w:t xml:space="preserve"> enfant à être transporté. Je m'engage alors à assurer personnellement tous </w:t>
      </w:r>
      <w:proofErr w:type="gramStart"/>
      <w:r w:rsidR="00C950A5">
        <w:t>ses</w:t>
      </w:r>
      <w:proofErr w:type="gramEnd"/>
      <w:r w:rsidR="00C950A5">
        <w:t xml:space="preserve"> déplacements.</w:t>
      </w:r>
      <w:r w:rsidR="00C950A5">
        <w:br/>
      </w:r>
      <w:r w:rsidR="00C950A5">
        <w:br/>
      </w:r>
      <w:r w:rsidRPr="00B209B8">
        <w:t xml:space="preserve">                                                                                 </w:t>
      </w:r>
      <w:r w:rsidR="00C950A5" w:rsidRPr="00B209B8">
        <w:rPr>
          <w:u w:val="single"/>
        </w:rPr>
        <w:t xml:space="preserve">Sortie de </w:t>
      </w:r>
      <w:proofErr w:type="gramStart"/>
      <w:r w:rsidR="00C950A5" w:rsidRPr="00B209B8">
        <w:rPr>
          <w:u w:val="single"/>
        </w:rPr>
        <w:t>l'enfant</w:t>
      </w:r>
      <w:proofErr w:type="gramEnd"/>
      <w:r w:rsidR="00C950A5" w:rsidRPr="00B209B8">
        <w:br/>
      </w:r>
      <w:r w:rsidR="00C950A5">
        <w:t>□ J'AUTORISE mon enfant à quitter seul le lieu d'activité.</w:t>
      </w:r>
      <w:r w:rsidR="00C950A5">
        <w:br/>
        <w:t xml:space="preserve">□ JE N'AUTORISE PAS </w:t>
      </w:r>
      <w:proofErr w:type="gramStart"/>
      <w:r w:rsidR="00C950A5">
        <w:t>mon</w:t>
      </w:r>
      <w:proofErr w:type="gramEnd"/>
      <w:r w:rsidR="00C950A5">
        <w:t xml:space="preserve"> enfant à quitter seul le lieu d'activité et m'engage à venir le récupérer ou à mandater une personne autorisée.</w:t>
      </w:r>
    </w:p>
    <w:p w:rsidR="00B6248D" w:rsidRDefault="00C950A5" w:rsidP="0046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br/>
      </w:r>
      <w:r w:rsidR="00B209B8">
        <w:t xml:space="preserve">                                                                                    </w:t>
      </w:r>
      <w:r w:rsidR="00B209B8" w:rsidRPr="00B209B8">
        <w:rPr>
          <w:u w:val="single"/>
        </w:rPr>
        <w:t>Droit à l’image</w:t>
      </w:r>
      <w:r>
        <w:br/>
      </w:r>
      <w:r w:rsidR="00B209B8">
        <w:rPr>
          <w:u w:val="single"/>
        </w:rPr>
        <w:t xml:space="preserve"> </w:t>
      </w:r>
      <w:r>
        <w:t xml:space="preserve">□ J'AUTORISE l'association à utiliser les photographies </w:t>
      </w:r>
      <w:proofErr w:type="gramStart"/>
      <w:r>
        <w:t>et</w:t>
      </w:r>
      <w:proofErr w:type="gramEnd"/>
      <w:r>
        <w:t xml:space="preserve"> vidéos de mon enfant réalisées dans le cadre exclusif des activités de l'association (site internet, réseaux sociaux, presse locale, affiches et supports de communication).</w:t>
      </w:r>
      <w:r>
        <w:br/>
        <w:t xml:space="preserve">□ JE N'AUTORISE PAS l'utilisation de l'image de </w:t>
      </w:r>
      <w:proofErr w:type="gramStart"/>
      <w:r>
        <w:t>mon</w:t>
      </w:r>
      <w:proofErr w:type="gramEnd"/>
      <w:r>
        <w:t xml:space="preserve"> enfant su</w:t>
      </w:r>
      <w:r w:rsidR="00467CEC">
        <w:t>r quelque support que ce soit.</w:t>
      </w:r>
      <w:r w:rsidR="00467CEC">
        <w:br/>
      </w:r>
    </w:p>
    <w:p w:rsidR="00467CEC" w:rsidRPr="00467CEC" w:rsidRDefault="00467CEC" w:rsidP="0046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:rsidR="00B6248D" w:rsidRPr="00B6248D" w:rsidRDefault="00B6248D" w:rsidP="00FB1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 w:rsidRPr="00B6248D">
        <w:rPr>
          <w:b/>
          <w:u w:val="single"/>
        </w:rPr>
        <w:t>COTISATION</w:t>
      </w:r>
    </w:p>
    <w:p w:rsidR="00B6248D" w:rsidRDefault="00B6248D" w:rsidP="00C17695">
      <w:pPr>
        <w:jc w:val="center"/>
        <w:rPr>
          <w:u w:val="single"/>
        </w:rPr>
      </w:pPr>
      <w:r>
        <w:t xml:space="preserve">Montant de la cotisation:  </w:t>
      </w:r>
      <w:r w:rsidR="00217A1E" w:rsidRPr="00B6248D">
        <w:rPr>
          <w:u w:val="single"/>
        </w:rPr>
        <w:t xml:space="preserve">U7 /U11 150 </w:t>
      </w:r>
      <w:r w:rsidR="00217A1E" w:rsidRPr="00B6248D">
        <w:t xml:space="preserve">€ </w:t>
      </w:r>
      <w:r w:rsidRPr="00B6248D">
        <w:t xml:space="preserve">   </w:t>
      </w:r>
      <w:r w:rsidR="00217A1E" w:rsidRPr="00B6248D">
        <w:t xml:space="preserve"> </w:t>
      </w:r>
      <w:r w:rsidR="00217A1E" w:rsidRPr="00B6248D">
        <w:rPr>
          <w:u w:val="single"/>
        </w:rPr>
        <w:t>U13/U18 160 €</w:t>
      </w:r>
      <w:r w:rsidR="00217A1E" w:rsidRPr="00B6248D">
        <w:t xml:space="preserve">  </w:t>
      </w:r>
      <w:r w:rsidRPr="00B6248D">
        <w:t xml:space="preserve">   </w:t>
      </w:r>
      <w:r w:rsidR="00217A1E" w:rsidRPr="00B6248D">
        <w:rPr>
          <w:u w:val="single"/>
        </w:rPr>
        <w:t>SENIORS 180 €</w:t>
      </w:r>
    </w:p>
    <w:p w:rsidR="00190994" w:rsidRPr="00B6248D" w:rsidRDefault="00190994" w:rsidP="00C17695">
      <w:pPr>
        <w:jc w:val="center"/>
      </w:pPr>
      <w:r>
        <w:rPr>
          <w:u w:val="single"/>
        </w:rPr>
        <w:t xml:space="preserve">Supplément de 25 € pour nouveaux licenciés qui souhaitent </w:t>
      </w:r>
      <w:proofErr w:type="gramStart"/>
      <w:r>
        <w:rPr>
          <w:u w:val="single"/>
        </w:rPr>
        <w:t>un</w:t>
      </w:r>
      <w:proofErr w:type="gramEnd"/>
      <w:r>
        <w:rPr>
          <w:u w:val="single"/>
        </w:rPr>
        <w:t xml:space="preserve"> sweaut club</w:t>
      </w:r>
    </w:p>
    <w:p w:rsidR="001D4A56" w:rsidRPr="00217A1E" w:rsidRDefault="00C950A5" w:rsidP="00C17695">
      <w:pPr>
        <w:jc w:val="center"/>
        <w:rPr>
          <w:u w:val="single"/>
        </w:rPr>
      </w:pPr>
      <w:r>
        <w:br/>
        <w:t xml:space="preserve">Mode </w:t>
      </w:r>
      <w:r w:rsidR="003E4071">
        <w:t xml:space="preserve">de réglement: </w:t>
      </w:r>
      <w:r>
        <w:t xml:space="preserve">□ Chèque   □ Espèces   □ </w:t>
      </w:r>
      <w:r w:rsidR="004D17D9">
        <w:t xml:space="preserve">Virement   </w:t>
      </w:r>
    </w:p>
    <w:p w:rsidR="00467CEC" w:rsidRDefault="00B6248D" w:rsidP="001D4A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222222"/>
          <w:sz w:val="20"/>
          <w:szCs w:val="20"/>
          <w:u w:val="single"/>
          <w:lang w:eastAsia="fr-FR"/>
        </w:rPr>
        <w:t>Modalities</w:t>
      </w:r>
      <w:r w:rsidR="00C17695"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  <w:t xml:space="preserve"> de </w:t>
      </w:r>
      <w:proofErr w:type="gramStart"/>
      <w:r w:rsidR="00C17695"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  <w:t>P</w:t>
      </w:r>
      <w:r w:rsidR="00467CEC"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  <w:t>aiement :</w:t>
      </w:r>
      <w:proofErr w:type="gramEnd"/>
      <w:r w:rsidR="001D4A56"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  <w:t xml:space="preserve">               </w:t>
      </w:r>
    </w:p>
    <w:p w:rsidR="001D4A56" w:rsidRPr="00467CEC" w:rsidRDefault="001D4A56" w:rsidP="00467CEC">
      <w:pPr>
        <w:pStyle w:val="Paragraphedeliste"/>
        <w:numPr>
          <w:ilvl w:val="0"/>
          <w:numId w:val="10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</w:pPr>
      <w:r w:rsidRPr="00467CEC"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  <w:t xml:space="preserve"> </w:t>
      </w:r>
      <w:r w:rsidR="00B6248D" w:rsidRPr="00467CEC">
        <w:rPr>
          <w:rFonts w:ascii="Helvetica" w:eastAsia="Times New Roman" w:hAnsi="Helvetica" w:cs="Helvetica"/>
          <w:color w:val="222222"/>
          <w:sz w:val="20"/>
          <w:szCs w:val="20"/>
          <w:u w:val="single"/>
          <w:lang w:eastAsia="fr-FR"/>
        </w:rPr>
        <w:t>Chèque</w:t>
      </w:r>
      <w:r w:rsidRPr="00467CEC"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  <w:t xml:space="preserve"> - Maximum 2 à </w:t>
      </w:r>
      <w:r w:rsidR="00B6248D" w:rsidRPr="00467CEC"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  <w:t>remettre</w:t>
      </w:r>
      <w:r w:rsidRPr="00467CEC"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  <w:t xml:space="preserve"> au + </w:t>
      </w:r>
      <w:r w:rsidR="00B6248D" w:rsidRPr="00467CEC"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  <w:t>tard</w:t>
      </w:r>
      <w:r w:rsidRPr="00467CEC"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  <w:t xml:space="preserve"> fin </w:t>
      </w:r>
      <w:r w:rsidR="004D17D9"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  <w:t>Septembre</w:t>
      </w:r>
      <w:r w:rsidRPr="00467CEC"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  <w:t xml:space="preserve"> – 1</w:t>
      </w:r>
      <w:r w:rsidRPr="00467CEC">
        <w:rPr>
          <w:rFonts w:ascii="Helvetica" w:eastAsia="Times New Roman" w:hAnsi="Helvetica" w:cs="Helvetica"/>
          <w:color w:val="222222"/>
          <w:sz w:val="20"/>
          <w:szCs w:val="20"/>
          <w:vertAlign w:val="superscript"/>
          <w:lang w:eastAsia="fr-FR"/>
        </w:rPr>
        <w:t>er</w:t>
      </w:r>
      <w:r w:rsidRPr="00467CEC"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  <w:t xml:space="preserve"> </w:t>
      </w:r>
      <w:r w:rsidR="00B6248D" w:rsidRPr="00467CEC"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  <w:t>encaissement</w:t>
      </w:r>
      <w:r w:rsidRPr="00467CEC"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  <w:t xml:space="preserve"> en  09/2026 – 2éme </w:t>
      </w:r>
      <w:r w:rsidR="00B6248D" w:rsidRPr="00467CEC"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  <w:t>encaissement</w:t>
      </w:r>
      <w:r w:rsidRPr="00467CEC"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  <w:t xml:space="preserve"> au + </w:t>
      </w:r>
      <w:r w:rsidR="00B6248D" w:rsidRPr="00467CEC"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  <w:t>tard</w:t>
      </w:r>
      <w:r w:rsidRPr="00467CEC"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  <w:t xml:space="preserve"> le 15/11/2026 (bien </w:t>
      </w:r>
      <w:r w:rsidR="003E4071" w:rsidRPr="00467CEC"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  <w:t>me</w:t>
      </w:r>
      <w:r w:rsidR="00B6248D" w:rsidRPr="00467CEC"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  <w:t>ttre</w:t>
      </w:r>
      <w:r w:rsidRPr="00467CEC"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  <w:t xml:space="preserve"> les dates d’encaissement sur chèques)</w:t>
      </w:r>
    </w:p>
    <w:p w:rsidR="001D4A56" w:rsidRDefault="00467CEC" w:rsidP="001D4A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  <w:t xml:space="preserve">  - </w:t>
      </w:r>
      <w:r w:rsidR="001D4A56" w:rsidRPr="001D4A56"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  <w:t xml:space="preserve">   </w:t>
      </w:r>
      <w:r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  <w:t xml:space="preserve"> </w:t>
      </w:r>
      <w:r w:rsidR="001D4A56" w:rsidRPr="001D4A56">
        <w:rPr>
          <w:rFonts w:ascii="Helvetica" w:eastAsia="Times New Roman" w:hAnsi="Helvetica" w:cs="Helvetica"/>
          <w:color w:val="222222"/>
          <w:sz w:val="20"/>
          <w:szCs w:val="20"/>
          <w:u w:val="single"/>
          <w:lang w:eastAsia="fr-FR"/>
        </w:rPr>
        <w:t>Espèces</w:t>
      </w:r>
      <w:r w:rsidR="001D4A56"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  <w:t xml:space="preserve">       En 1 seule fois </w:t>
      </w:r>
      <w:bookmarkStart w:id="0" w:name="_GoBack"/>
      <w:bookmarkEnd w:id="0"/>
    </w:p>
    <w:p w:rsidR="001D4A56" w:rsidRDefault="001D4A56" w:rsidP="001D4A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  <w:t xml:space="preserve"> </w:t>
      </w:r>
      <w:r w:rsidR="00467CEC"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  <w:t xml:space="preserve"> -    </w:t>
      </w:r>
      <w:r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  <w:t xml:space="preserve"> </w:t>
      </w:r>
      <w:r w:rsidRPr="001D4A56">
        <w:rPr>
          <w:rFonts w:ascii="Helvetica" w:eastAsia="Times New Roman" w:hAnsi="Helvetica" w:cs="Helvetica"/>
          <w:color w:val="222222"/>
          <w:sz w:val="20"/>
          <w:szCs w:val="20"/>
          <w:u w:val="single"/>
          <w:lang w:eastAsia="fr-FR"/>
        </w:rPr>
        <w:t>Virement</w:t>
      </w:r>
      <w:r>
        <w:rPr>
          <w:rFonts w:ascii="Helvetica" w:eastAsia="Times New Roman" w:hAnsi="Helvetica" w:cs="Helvetica"/>
          <w:b/>
          <w:color w:val="222222"/>
          <w:sz w:val="20"/>
          <w:szCs w:val="20"/>
          <w:u w:val="single"/>
          <w:lang w:eastAsia="fr-FR"/>
        </w:rPr>
        <w:t>s</w:t>
      </w:r>
      <w:r>
        <w:rPr>
          <w:rFonts w:ascii="Helvetica" w:eastAsia="Times New Roman" w:hAnsi="Helvetica" w:cs="Helvetica"/>
          <w:color w:val="222222"/>
          <w:sz w:val="20"/>
          <w:szCs w:val="20"/>
          <w:u w:val="single"/>
          <w:lang w:eastAsia="fr-FR"/>
        </w:rPr>
        <w:t xml:space="preserve"> </w:t>
      </w:r>
      <w:r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  <w:t>– Maximum 2 – Mêmes conditions que chèque</w:t>
      </w:r>
      <w:r w:rsidR="00B6248D"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  <w:t>s</w:t>
      </w:r>
      <w:r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  <w:t xml:space="preserve"> (nous demander le RIB</w:t>
      </w:r>
      <w:r w:rsidRPr="00467CEC">
        <w:rPr>
          <w:rFonts w:ascii="Helvetica" w:eastAsia="Times New Roman" w:hAnsi="Helvetica" w:cs="Helvetica"/>
          <w:b/>
          <w:color w:val="222222"/>
          <w:sz w:val="20"/>
          <w:szCs w:val="20"/>
          <w:u w:val="single"/>
          <w:lang w:eastAsia="fr-FR"/>
        </w:rPr>
        <w:t>).</w:t>
      </w:r>
      <w:r w:rsidR="00467CEC" w:rsidRPr="00467CEC">
        <w:rPr>
          <w:rFonts w:ascii="Helvetica" w:eastAsia="Times New Roman" w:hAnsi="Helvetica" w:cs="Helvetica"/>
          <w:b/>
          <w:color w:val="222222"/>
          <w:sz w:val="20"/>
          <w:szCs w:val="20"/>
          <w:u w:val="single"/>
          <w:lang w:eastAsia="fr-FR"/>
        </w:rPr>
        <w:t xml:space="preserve"> </w:t>
      </w:r>
      <w:r w:rsidR="00C17695">
        <w:rPr>
          <w:rFonts w:ascii="Helvetica" w:eastAsia="Times New Roman" w:hAnsi="Helvetica" w:cs="Helvetica"/>
          <w:b/>
          <w:color w:val="222222"/>
          <w:sz w:val="20"/>
          <w:szCs w:val="20"/>
          <w:u w:val="single"/>
          <w:lang w:eastAsia="fr-FR"/>
        </w:rPr>
        <w:t xml:space="preserve">     </w:t>
      </w:r>
      <w:r w:rsidR="00467CEC" w:rsidRPr="00467CEC">
        <w:rPr>
          <w:rFonts w:ascii="Helvetica" w:eastAsia="Times New Roman" w:hAnsi="Helvetica" w:cs="Helvetica"/>
          <w:b/>
          <w:color w:val="222222"/>
          <w:sz w:val="20"/>
          <w:szCs w:val="20"/>
          <w:u w:val="single"/>
          <w:lang w:eastAsia="fr-FR"/>
        </w:rPr>
        <w:t>Important</w:t>
      </w:r>
      <w:r w:rsidR="00467CEC"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  <w:t xml:space="preserve">: </w:t>
      </w:r>
      <w:r w:rsidR="00C17695"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  <w:t xml:space="preserve">           (Bien</w:t>
      </w:r>
      <w:r w:rsidR="00467CEC"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  <w:t xml:space="preserve"> inscrire le nom de L’Enfant </w:t>
      </w:r>
      <w:proofErr w:type="gramStart"/>
      <w:r w:rsidR="00467CEC"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  <w:t>et</w:t>
      </w:r>
      <w:proofErr w:type="gramEnd"/>
      <w:r w:rsidR="00467CEC"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  <w:t xml:space="preserve"> sa catégorie sur l’ordre du </w:t>
      </w:r>
      <w:r w:rsidR="00C17695"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  <w:t>virement)</w:t>
      </w:r>
    </w:p>
    <w:p w:rsidR="001D4A56" w:rsidRDefault="001D4A56" w:rsidP="001D4A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</w:pPr>
    </w:p>
    <w:p w:rsidR="001D4A56" w:rsidRDefault="001D4A56" w:rsidP="001D4A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  <w:t xml:space="preserve">                 Aucun règlement en espèces ne pourra être donné à </w:t>
      </w:r>
      <w:proofErr w:type="gramStart"/>
      <w:r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  <w:t>un</w:t>
      </w:r>
      <w:proofErr w:type="gramEnd"/>
      <w:r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  <w:t xml:space="preserve"> éducateur</w:t>
      </w:r>
    </w:p>
    <w:p w:rsidR="00B6248D" w:rsidRDefault="00B6248D" w:rsidP="001D4A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</w:pPr>
    </w:p>
    <w:p w:rsidR="001D4A56" w:rsidRDefault="001D4A56" w:rsidP="001D4A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  <w:t xml:space="preserve">                 Tout règlement en espèces (en échange d’un reçu) devra être donné au secrétaire du club ou au Président.</w:t>
      </w:r>
    </w:p>
    <w:p w:rsidR="001D4A56" w:rsidRDefault="001D4A56" w:rsidP="001D4A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</w:pPr>
    </w:p>
    <w:p w:rsidR="003E4071" w:rsidRDefault="00C950A5" w:rsidP="00FE26D6">
      <w:pPr>
        <w:jc w:val="center"/>
      </w:pPr>
      <w:r>
        <w:t xml:space="preserve">Je reconnais avoir pris connaissance du règlement intérieur de l'association </w:t>
      </w:r>
      <w:proofErr w:type="gramStart"/>
      <w:r>
        <w:t>et</w:t>
      </w:r>
      <w:proofErr w:type="gramEnd"/>
      <w:r>
        <w:t xml:space="preserve"> m'engage à respecter les modalités de paiement.</w:t>
      </w:r>
    </w:p>
    <w:p w:rsidR="00FE26D6" w:rsidRDefault="00FE26D6" w:rsidP="00FE26D6">
      <w:pPr>
        <w:jc w:val="center"/>
      </w:pPr>
    </w:p>
    <w:p w:rsidR="003E4071" w:rsidRDefault="003E4071" w:rsidP="003E407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</w:pPr>
      <w:r w:rsidRPr="00C17695">
        <w:rPr>
          <w:rFonts w:ascii="Helvetica" w:eastAsia="Times New Roman" w:hAnsi="Helvetica" w:cs="Helvetica"/>
          <w:b/>
          <w:color w:val="222222"/>
          <w:sz w:val="20"/>
          <w:szCs w:val="20"/>
          <w:u w:val="single"/>
          <w:lang w:eastAsia="fr-FR"/>
        </w:rPr>
        <w:t>Le club se réserve toute action dans le cadre d’un non respect des conditions fixées ci-dessus</w:t>
      </w:r>
      <w:r>
        <w:rPr>
          <w:rFonts w:ascii="Helvetica" w:eastAsia="Times New Roman" w:hAnsi="Helvetica" w:cs="Helvetica"/>
          <w:color w:val="222222"/>
          <w:sz w:val="20"/>
          <w:szCs w:val="20"/>
          <w:lang w:eastAsia="fr-FR"/>
        </w:rPr>
        <w:t>.</w:t>
      </w:r>
    </w:p>
    <w:p w:rsidR="008F3CC9" w:rsidRDefault="00C950A5" w:rsidP="00FE26D6">
      <w:pPr>
        <w:jc w:val="center"/>
      </w:pPr>
      <w:r>
        <w:br/>
      </w:r>
      <w:r>
        <w:br/>
      </w:r>
      <w:r w:rsidRPr="00467CEC">
        <w:rPr>
          <w:b/>
          <w:u w:val="single"/>
        </w:rPr>
        <w:t>DÉCLARATION</w:t>
      </w:r>
      <w:r w:rsidRPr="00467CEC">
        <w:rPr>
          <w:b/>
          <w:u w:val="single"/>
        </w:rPr>
        <w:br/>
      </w:r>
      <w:r>
        <w:br/>
        <w:t xml:space="preserve">Je certifie exacts les renseignements communiqués sur cette fiche </w:t>
      </w:r>
      <w:proofErr w:type="gramStart"/>
      <w:r>
        <w:t>et</w:t>
      </w:r>
      <w:proofErr w:type="gramEnd"/>
      <w:r>
        <w:t xml:space="preserve"> m'engage à informer l'association de toute modification.</w:t>
      </w:r>
      <w:r>
        <w:br/>
      </w:r>
      <w:r>
        <w:br/>
        <w:t xml:space="preserve">Je reconnais avoir été </w:t>
      </w:r>
      <w:r w:rsidR="00FE26D6">
        <w:t>informé des</w:t>
      </w:r>
      <w:r>
        <w:t xml:space="preserve"> conséquences éventuelles des refus exprimés ci-dessus </w:t>
      </w:r>
      <w:proofErr w:type="gramStart"/>
      <w:r>
        <w:t>et</w:t>
      </w:r>
      <w:proofErr w:type="gramEnd"/>
      <w:r>
        <w:t xml:space="preserve"> dégage l'association, ses dirigeants, éducateurs et bénévoles de toute responsabilité résultant directement de ces refus.</w:t>
      </w:r>
      <w:r>
        <w:br/>
      </w:r>
      <w:r>
        <w:lastRenderedPageBreak/>
        <w:br/>
        <w:t xml:space="preserve">Fait </w:t>
      </w:r>
      <w:proofErr w:type="gramStart"/>
      <w:r>
        <w:t>à :</w:t>
      </w:r>
      <w:proofErr w:type="gramEnd"/>
      <w:r>
        <w:t xml:space="preserve"> __________________________</w:t>
      </w:r>
      <w:r>
        <w:br/>
      </w:r>
      <w:r>
        <w:br/>
        <w:t>Le : ____ / ____ / ______</w:t>
      </w:r>
      <w:r>
        <w:br/>
      </w:r>
      <w:r>
        <w:br/>
        <w:t xml:space="preserve">Nom </w:t>
      </w:r>
      <w:r w:rsidR="00FB1E0C">
        <w:t xml:space="preserve">et prénom du responsable légal </w:t>
      </w:r>
      <w:r w:rsidR="00FB1E0C">
        <w:br/>
        <w:t>Signature précédée de la mention « Lu et approuvé » :</w:t>
      </w:r>
    </w:p>
    <w:p w:rsidR="00FB1E0C" w:rsidRDefault="00FB1E0C" w:rsidP="00C17695">
      <w:pPr>
        <w:jc w:val="center"/>
      </w:pPr>
    </w:p>
    <w:p w:rsidR="00FB1E0C" w:rsidRDefault="00FB1E0C" w:rsidP="00C17695">
      <w:pPr>
        <w:jc w:val="center"/>
      </w:pPr>
    </w:p>
    <w:p w:rsidR="00FB1E0C" w:rsidRDefault="00FB1E0C" w:rsidP="00C17695">
      <w:pPr>
        <w:jc w:val="center"/>
      </w:pPr>
    </w:p>
    <w:p w:rsidR="00FB1E0C" w:rsidRDefault="00FB1E0C" w:rsidP="00C17695">
      <w:pPr>
        <w:jc w:val="center"/>
      </w:pPr>
    </w:p>
    <w:p w:rsidR="00FB1E0C" w:rsidRPr="00FB1E0C" w:rsidRDefault="00FB1E0C" w:rsidP="00C17695">
      <w:pPr>
        <w:jc w:val="center"/>
      </w:pPr>
    </w:p>
    <w:sectPr w:rsidR="00FB1E0C" w:rsidRPr="00FB1E0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A8413AE"/>
    <w:multiLevelType w:val="hybridMultilevel"/>
    <w:tmpl w:val="B97EC068"/>
    <w:lvl w:ilvl="0" w:tplc="9C3C1F22">
      <w:numFmt w:val="bullet"/>
      <w:lvlText w:val="-"/>
      <w:lvlJc w:val="left"/>
      <w:pPr>
        <w:ind w:left="4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90994"/>
    <w:rsid w:val="001D4A56"/>
    <w:rsid w:val="00217A1E"/>
    <w:rsid w:val="0029639D"/>
    <w:rsid w:val="00326F90"/>
    <w:rsid w:val="003E4071"/>
    <w:rsid w:val="00467CEC"/>
    <w:rsid w:val="004D17D9"/>
    <w:rsid w:val="005903FE"/>
    <w:rsid w:val="008F3CC9"/>
    <w:rsid w:val="00A92F74"/>
    <w:rsid w:val="00AA1D8D"/>
    <w:rsid w:val="00B209B8"/>
    <w:rsid w:val="00B47730"/>
    <w:rsid w:val="00B6248D"/>
    <w:rsid w:val="00C17695"/>
    <w:rsid w:val="00C950A5"/>
    <w:rsid w:val="00CB0664"/>
    <w:rsid w:val="00FB1E0C"/>
    <w:rsid w:val="00FC693F"/>
    <w:rsid w:val="00F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71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A92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2F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71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A92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2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1936BD-B598-4974-B351-86E07CCC3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762</Words>
  <Characters>4197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Olivier</cp:lastModifiedBy>
  <cp:revision>2</cp:revision>
  <dcterms:created xsi:type="dcterms:W3CDTF">2026-06-27T09:29:00Z</dcterms:created>
  <dcterms:modified xsi:type="dcterms:W3CDTF">2026-06-27T09:29:00Z</dcterms:modified>
</cp:coreProperties>
</file>